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Абдуллоева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Абдуллоев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Абдуллоева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Абдуллоева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74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Абдуллоева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Абдуллоева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Аминовича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Абдуллоеву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UserDefinedgrp-31rplc-32">
    <w:name w:val="cat-UserDefined grp-3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